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LCS Lion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participate    </w:t>
      </w:r>
      <w:r>
        <w:t xml:space="preserve">   thinker    </w:t>
      </w:r>
      <w:r>
        <w:t xml:space="preserve">   scholar    </w:t>
      </w:r>
      <w:r>
        <w:t xml:space="preserve">   thoughtful    </w:t>
      </w:r>
      <w:r>
        <w:t xml:space="preserve">   friendly    </w:t>
      </w:r>
      <w:r>
        <w:t xml:space="preserve">   fun    </w:t>
      </w:r>
      <w:r>
        <w:t xml:space="preserve">   focus    </w:t>
      </w:r>
      <w:r>
        <w:t xml:space="preserve">   kind    </w:t>
      </w:r>
      <w:r>
        <w:t xml:space="preserve">   loveland classical schools    </w:t>
      </w:r>
      <w:r>
        <w:t xml:space="preserve">   lion    </w:t>
      </w:r>
      <w:r>
        <w:t xml:space="preserve">   core virtues    </w:t>
      </w:r>
      <w:r>
        <w:t xml:space="preserve">   prepared    </w:t>
      </w:r>
      <w:r>
        <w:t xml:space="preserve">   productive    </w:t>
      </w:r>
      <w:r>
        <w:t xml:space="preserve">   positive    </w:t>
      </w:r>
      <w:r>
        <w:t xml:space="preserve">   polite    </w:t>
      </w:r>
      <w:r>
        <w:t xml:space="preserve">   honesty    </w:t>
      </w:r>
      <w:r>
        <w:t xml:space="preserve">   carpe diem    </w:t>
      </w:r>
      <w:r>
        <w:t xml:space="preserve">   responsibility    </w:t>
      </w:r>
      <w:r>
        <w:t xml:space="preserve">   service    </w:t>
      </w:r>
      <w:r>
        <w:t xml:space="preserve">   generosity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LCS Lion is...</dc:title>
  <dcterms:created xsi:type="dcterms:W3CDTF">2021-10-11T01:06:55Z</dcterms:created>
  <dcterms:modified xsi:type="dcterms:W3CDTF">2021-10-11T01:06:55Z</dcterms:modified>
</cp:coreProperties>
</file>