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Luichín sa Scoil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Ní raibh le cloisteáil ach _____ a chroí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Ní raibh _____ ag an luch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Scríobh _____ Mac Fheorais an dán seo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Focal eile ar  ‘bás’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chúis le bás na luiche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Cén cineál luichín 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Bhí an luichín sáinnithe i g______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Móthúchán atá ag an bhfile don luichín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Ceard a bhí sa chlós? Stacaí d’______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Ní raibh ach leabhra scoile is _____ mar lón aige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Luichín sa Scoil </dc:title>
  <dcterms:created xsi:type="dcterms:W3CDTF">2021-10-11T01:07:58Z</dcterms:created>
  <dcterms:modified xsi:type="dcterms:W3CDTF">2021-10-11T01:07:58Z</dcterms:modified>
</cp:coreProperties>
</file>