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Mayan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famous Mayan pyramid in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hot beverage did the Mayans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archaeologist still finding?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nationality where the Europeans to discover the Mayans?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courts did they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were they in that started with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were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region of the world where the Mayans?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did the play in a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discover?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Mayans use as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young king that died and had a special mask?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building shape are the Mayan monuments?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Mayan Crossword</dc:title>
  <dcterms:created xsi:type="dcterms:W3CDTF">2021-10-11T01:08:07Z</dcterms:created>
  <dcterms:modified xsi:type="dcterms:W3CDTF">2021-10-11T01:08:07Z</dcterms:modified>
</cp:coreProperties>
</file>