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 Mhaighdean Mhara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B C D an _____ don ceol seo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Tá an amhráin seo faoi grá cá----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Cén saghas amhráin é seo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g an glé-----------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Cad a bhfuil raon an amhráin seo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Cad a bhfuil an téama ar an ceol seo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Tá am amhráin seo ó _____ go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bhfuil an amhráin seo mall nó tapaidh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amhráin ---ró---h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Cén modh a bhfuil an amhráin seo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Mhaighdean Mhara</dc:title>
  <dcterms:created xsi:type="dcterms:W3CDTF">2021-10-11T01:07:06Z</dcterms:created>
  <dcterms:modified xsi:type="dcterms:W3CDTF">2021-10-11T01:07:06Z</dcterms:modified>
</cp:coreProperties>
</file>