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Nollag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Carúil Nollag    </w:t>
      </w:r>
      <w:r>
        <w:t xml:space="preserve">   Brontannas    </w:t>
      </w:r>
      <w:r>
        <w:t xml:space="preserve">   Drualus    </w:t>
      </w:r>
      <w:r>
        <w:t xml:space="preserve">   Glasraí    </w:t>
      </w:r>
      <w:r>
        <w:t xml:space="preserve">   Liamhás    </w:t>
      </w:r>
      <w:r>
        <w:t xml:space="preserve">   Turcaí    </w:t>
      </w:r>
      <w:r>
        <w:t xml:space="preserve">   Cuileann    </w:t>
      </w:r>
      <w:r>
        <w:t xml:space="preserve">   Cartaí    </w:t>
      </w:r>
      <w:r>
        <w:t xml:space="preserve">   Daidí na Nollag    </w:t>
      </w:r>
      <w:r>
        <w:t xml:space="preserve">   Maisiúchán    </w:t>
      </w:r>
      <w:r>
        <w:t xml:space="preserve">   Cáca Nollag    </w:t>
      </w:r>
      <w:r>
        <w:t xml:space="preserve">   Fia    </w:t>
      </w:r>
      <w:r>
        <w:t xml:space="preserve">   Soilse    </w:t>
      </w:r>
      <w:r>
        <w:t xml:space="preserve">   Maróg Nollag    </w:t>
      </w:r>
      <w:r>
        <w:t xml:space="preserve">   Crann Nollag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Nollag</dc:title>
  <dcterms:created xsi:type="dcterms:W3CDTF">2021-10-11T01:07:10Z</dcterms:created>
  <dcterms:modified xsi:type="dcterms:W3CDTF">2021-10-11T01:07:10Z</dcterms:modified>
</cp:coreProperties>
</file>