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Nollaig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carúil    </w:t>
      </w:r>
      <w:r>
        <w:t xml:space="preserve">   cáca Nollag    </w:t>
      </w:r>
      <w:r>
        <w:t xml:space="preserve">   maróg Nollag    </w:t>
      </w:r>
      <w:r>
        <w:t xml:space="preserve">   liamhás    </w:t>
      </w:r>
      <w:r>
        <w:t xml:space="preserve">   turcaí    </w:t>
      </w:r>
      <w:r>
        <w:t xml:space="preserve">   bronntanais    </w:t>
      </w:r>
      <w:r>
        <w:t xml:space="preserve">   cuairt    </w:t>
      </w:r>
      <w:r>
        <w:t xml:space="preserve">   aifreann    </w:t>
      </w:r>
      <w:r>
        <w:t xml:space="preserve">   dinnéar    </w:t>
      </w:r>
      <w:r>
        <w:t xml:space="preserve">   deoch    </w:t>
      </w:r>
      <w:r>
        <w:t xml:space="preserve">   bia    </w:t>
      </w:r>
      <w:r>
        <w:t xml:space="preserve">   eidhneán    </w:t>
      </w:r>
      <w:r>
        <w:t xml:space="preserve">   cuileann    </w:t>
      </w:r>
      <w:r>
        <w:t xml:space="preserve">   maisiúcháin    </w:t>
      </w:r>
      <w:r>
        <w:t xml:space="preserve">   crann Nollag    </w:t>
      </w:r>
      <w:r>
        <w:t xml:space="preserve">   cártaí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Nollaig</dc:title>
  <dcterms:created xsi:type="dcterms:W3CDTF">2021-10-11T01:08:00Z</dcterms:created>
  <dcterms:modified xsi:type="dcterms:W3CDTF">2021-10-11T01:08:00Z</dcterms:modified>
</cp:coreProperties>
</file>