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Nollaig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Oíche Nollag    </w:t>
      </w:r>
      <w:r>
        <w:t xml:space="preserve">   Bachlóga Bhruiséile    </w:t>
      </w:r>
      <w:r>
        <w:t xml:space="preserve">   Tinsil    </w:t>
      </w:r>
      <w:r>
        <w:t xml:space="preserve">   Sneachta    </w:t>
      </w:r>
      <w:r>
        <w:t xml:space="preserve">   Cuileann    </w:t>
      </w:r>
      <w:r>
        <w:t xml:space="preserve">   Geansaí    </w:t>
      </w:r>
      <w:r>
        <w:t xml:space="preserve">   Maisiúcháin    </w:t>
      </w:r>
      <w:r>
        <w:t xml:space="preserve">   Aingeal    </w:t>
      </w:r>
      <w:r>
        <w:t xml:space="preserve">   Seacláid    </w:t>
      </w:r>
      <w:r>
        <w:t xml:space="preserve">   Turcaí    </w:t>
      </w:r>
      <w:r>
        <w:t xml:space="preserve">   Réinfhia    </w:t>
      </w:r>
      <w:r>
        <w:t xml:space="preserve">   Bronntanas    </w:t>
      </w:r>
      <w:r>
        <w:t xml:space="preserve">   Soilse    </w:t>
      </w:r>
      <w:r>
        <w:t xml:space="preserve">   Crann Nollag    </w:t>
      </w:r>
      <w:r>
        <w:t xml:space="preserve">   Coinneal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Nollaig</dc:title>
  <dcterms:created xsi:type="dcterms:W3CDTF">2021-10-11T01:07:44Z</dcterms:created>
  <dcterms:modified xsi:type="dcterms:W3CDTF">2021-10-11T01:07:44Z</dcterms:modified>
</cp:coreProperties>
</file>