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 OA Literature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solution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anonymity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isolation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ignore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obesity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attitudes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OA Literature Crossword Puzzle</dc:title>
  <dcterms:created xsi:type="dcterms:W3CDTF">2021-10-11T01:08:40Z</dcterms:created>
  <dcterms:modified xsi:type="dcterms:W3CDTF">2021-10-11T01:08:40Z</dcterms:modified>
</cp:coreProperties>
</file>