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 Occurrence at Oak Tree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Peyton hung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northern scout tell Peyton to light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realism writings?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told Peyton about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important way to bring out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side of the war was Peyton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conflict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authors message that war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severved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represents being trapped?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Farquhar as he is being hung?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technique of writing did the author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river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Genre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bridge represents a moment of _____ between life and death for Peyton.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Farquhar ever really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Peyton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Peyton's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theme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Occurrence at Oak Tree Bridge</dc:title>
  <dcterms:created xsi:type="dcterms:W3CDTF">2021-10-11T01:08:30Z</dcterms:created>
  <dcterms:modified xsi:type="dcterms:W3CDTF">2021-10-11T01:08:30Z</dcterms:modified>
</cp:coreProperties>
</file>