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"An Occurrence at Owl Creek Bridge-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consequence of an action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surround and have or hold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considered to be important because of high rank 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pause or break in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sophistication or good taste; unrefined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sound of a bell, especially when rung solemnly for a death or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customary code of polite behavior in society or among members of a particular profession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something restrictive or too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sa striking of one solid object with or against another with some degree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humble submission and 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assuming power or authority without justification; arrogant and domineering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extend across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involves physical strength, effort, or energy; strenuously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in rank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sense) highly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plain, simple, homely, homespun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sharp, distressing, excruciating, piercing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oneself appear insignificant or inconspicuous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soldier or guard whose job is to stand keep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amount or thing supplied or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or means of sealing off a place to prevent goods or people from entering or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express approval or agreement, typically officially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evade or escape from (a danger, enemy, or pursuer)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"An Occurrence at Owl Creek Bridge- Vocabulary Review</dc:title>
  <dcterms:created xsi:type="dcterms:W3CDTF">2021-10-10T23:51:37Z</dcterms:created>
  <dcterms:modified xsi:type="dcterms:W3CDTF">2021-10-10T23:51:37Z</dcterms:modified>
</cp:coreProperties>
</file>