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Old and Established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persuading    </w:t>
      </w:r>
      <w:r>
        <w:t xml:space="preserve">   rooted    </w:t>
      </w:r>
      <w:r>
        <w:t xml:space="preserve">   money    </w:t>
      </w:r>
      <w:r>
        <w:t xml:space="preserve">   competition     </w:t>
      </w:r>
      <w:r>
        <w:t xml:space="preserve">   stingy    </w:t>
      </w:r>
      <w:r>
        <w:t xml:space="preserve">   business    </w:t>
      </w:r>
      <w:r>
        <w:t xml:space="preserve">   giant sale    </w:t>
      </w:r>
      <w:r>
        <w:t xml:space="preserve">   haggling    </w:t>
      </w:r>
      <w:r>
        <w:t xml:space="preserve">   fortune silk store    </w:t>
      </w:r>
      <w:r>
        <w:t xml:space="preserve">   cultured elegence     </w:t>
      </w:r>
      <w:r>
        <w:t xml:space="preserve">   profit    </w:t>
      </w:r>
      <w:r>
        <w:t xml:space="preserve">   Zhou    </w:t>
      </w:r>
      <w:r>
        <w:t xml:space="preserve">   Qian    </w:t>
      </w:r>
      <w:r>
        <w:t xml:space="preserve">   Xin dezhi    </w:t>
      </w:r>
      <w:r>
        <w:t xml:space="preserve">   traditional    </w:t>
      </w:r>
      <w:r>
        <w:t xml:space="preserve">   nationalist    </w:t>
      </w:r>
      <w:r>
        <w:t xml:space="preserve">   communist    </w:t>
      </w:r>
      <w:r>
        <w:t xml:space="preserve">   Lao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Old and Established Name</dc:title>
  <dcterms:created xsi:type="dcterms:W3CDTF">2021-10-11T01:06:57Z</dcterms:created>
  <dcterms:modified xsi:type="dcterms:W3CDTF">2021-10-11T01:06:57Z</dcterms:modified>
</cp:coreProperties>
</file>