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Orange for Frankie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mantelpiece    </w:t>
      </w:r>
      <w:r>
        <w:t xml:space="preserve">   tree    </w:t>
      </w:r>
      <w:r>
        <w:t xml:space="preserve">   soap stones    </w:t>
      </w:r>
      <w:r>
        <w:t xml:space="preserve">   freight train    </w:t>
      </w:r>
      <w:r>
        <w:t xml:space="preserve">   sweater    </w:t>
      </w:r>
      <w:r>
        <w:t xml:space="preserve">   hobo    </w:t>
      </w:r>
      <w:r>
        <w:t xml:space="preserve">   stowell    </w:t>
      </w:r>
      <w:r>
        <w:t xml:space="preserve">   christmas    </w:t>
      </w:r>
      <w:r>
        <w:t xml:space="preserve">   patricia polacco    </w:t>
      </w:r>
      <w:r>
        <w:t xml:space="preserve">   frankie    </w:t>
      </w:r>
      <w:r>
        <w:t xml:space="preserve">   orange    </w:t>
      </w:r>
      <w:r>
        <w:t xml:space="preserve">   woodstove    </w:t>
      </w:r>
      <w:r>
        <w:t xml:space="preserve">   engineer    </w:t>
      </w:r>
      <w:r>
        <w:t xml:space="preserve">   parlor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Orange for Frankie</dc:title>
  <dcterms:created xsi:type="dcterms:W3CDTF">2021-10-11T01:08:48Z</dcterms:created>
  <dcterms:modified xsi:type="dcterms:W3CDTF">2021-10-11T01:08:48Z</dcterms:modified>
</cp:coreProperties>
</file>