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Reifirméisean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Rinne Martán Liútar staideár air seo roimh an diagacht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 a thabhairt do dhuine atá gaolta leat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Thosaigh daoine ag ceistiú cúrsaí creidimh mar thoradh air seo.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 ceannach nó ag díol poist cumhachta san Eaglais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Glaoitear é seo ar an 1/10 de bharra a bhíodh ar dhaoine thabhairt do na heaspaig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sagart a tháinig go Wittenberg ag díol loghanna. Johann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Scaip tuairimí timpeall na hEorpa go tapa mar thoradh air seo.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Nuair a bhí níos mó ná paróiste/deoise amháin ag baill na hEaglaise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ollscoil a bhí Liútar ina ollamh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 leis an Eaglais Chaitliceach 1/3 den talamh sa tír seo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Reifirméisean </dc:title>
  <dcterms:created xsi:type="dcterms:W3CDTF">2021-10-11T01:07:14Z</dcterms:created>
  <dcterms:modified xsi:type="dcterms:W3CDTF">2021-10-11T01:07:14Z</dcterms:modified>
</cp:coreProperties>
</file>