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Scoil</w:t>
      </w:r>
    </w:p>
    <w:p>
      <w:pPr>
        <w:pStyle w:val="Questions"/>
      </w:pPr>
      <w:r>
        <w:t xml:space="preserve">1. ÚLIG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RSOIÚS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CÁS NEANP LHIUAE,D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ALHEPIARCBÓ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LHAABRE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ORÓIRIB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NNEAP GDREA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NAEPN HULIDEA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CNSRSOIÁ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IAÓLRRI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Scoil</dc:title>
  <dcterms:created xsi:type="dcterms:W3CDTF">2021-10-11T01:08:46Z</dcterms:created>
  <dcterms:modified xsi:type="dcterms:W3CDTF">2021-10-11T01:08:46Z</dcterms:modified>
</cp:coreProperties>
</file>