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Teilifís</w:t>
      </w:r>
    </w:p>
    <w:p>
      <w:pPr>
        <w:pStyle w:val="Questions"/>
      </w:pPr>
      <w:r>
        <w:t xml:space="preserve">1. EÓS SIILTAT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ÁCRL CEILO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LRCÁ IAIFNS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ANNSNCÁ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CÁLR TCAATAÉRHL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LCÁR ITÓRPS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ÁLRC CIANIS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CÁRL FNSSEIÉIA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BRDAOSÁMAL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ÁCLR AUCHATN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LRÁC TRTÁH NA SGETCI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CRÚTNA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ÁCLR GINRN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Teilifís</dc:title>
  <dcterms:created xsi:type="dcterms:W3CDTF">2021-10-11T01:08:20Z</dcterms:created>
  <dcterms:modified xsi:type="dcterms:W3CDTF">2021-10-11T01:08:20Z</dcterms:modified>
</cp:coreProperties>
</file>