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Teilifís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Braitheann tú iad seo go minic – (10)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Tá an dán scríobhte do a (5)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 a chonaic sí ar an teilifís _________________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 a bhí an ulcabhán ag déanamh (2, 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Tá an mothúcháin (3) ____ le feiscint sa dán an Teilifís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Bhí sé fós dubh   (6)                amuigh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Cad a chuaigh siad síos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Scríobh  Gabriel ___________ an dán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Bhí an seomra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Pictúír a chíonn tú I do cheann glaotar (5)________ air seo.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Cén slí a stánadar ar an scáileáin (2,7)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 nár bhac leis an file déanamh (8) ________________.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 a chonaic sí tríd an sneachta __________________ artach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 é téama an dán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D’éirígh siad ag a (4)________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Teilifís</dc:title>
  <dcterms:created xsi:type="dcterms:W3CDTF">2021-10-11T01:07:25Z</dcterms:created>
  <dcterms:modified xsi:type="dcterms:W3CDTF">2021-10-11T01:07:25Z</dcterms:modified>
</cp:coreProperties>
</file>