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Teilifís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</w:tbl>
    <w:p>
      <w:pPr>
        <w:pStyle w:val="WordBankMedium"/>
      </w:pPr>
      <w:r>
        <w:t xml:space="preserve">   annuacht    </w:t>
      </w:r>
      <w:r>
        <w:t xml:space="preserve">   cursaíreatha    </w:t>
      </w:r>
      <w:r>
        <w:t xml:space="preserve">   spéirling    </w:t>
      </w:r>
      <w:r>
        <w:t xml:space="preserve">   scannán    </w:t>
      </w:r>
      <w:r>
        <w:t xml:space="preserve">   clárspoirt    </w:t>
      </w:r>
      <w:r>
        <w:t xml:space="preserve">   cartún    </w:t>
      </w:r>
      <w:r>
        <w:t xml:space="preserve">   sobaldráma    </w:t>
      </w:r>
      <w:r>
        <w:t xml:space="preserve">   dúlra    </w:t>
      </w:r>
      <w:r>
        <w:t xml:space="preserve">   clárcainte    </w:t>
      </w:r>
      <w:r>
        <w:t xml:space="preserve">   clárceoil    </w:t>
      </w:r>
      <w:r>
        <w:t xml:space="preserve">   cianrialtán    </w:t>
      </w:r>
      <w:r>
        <w:t xml:space="preserve">   clárgrinn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Teilifís</dc:title>
  <dcterms:created xsi:type="dcterms:W3CDTF">2021-10-11T01:07:46Z</dcterms:created>
  <dcterms:modified xsi:type="dcterms:W3CDTF">2021-10-11T01:07:46Z</dcterms:modified>
</cp:coreProperties>
</file>