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Unfortunate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___________________________ Quagmire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Jerome took the children to this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to describe a brother or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______________________ Preparatory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initials shouted by Duncan as he was kidnapped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played the violin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Baudelaires got pushed into the _____________________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Esme  buys the Baudelaires suits with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mirage (spell as 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Baudelaires and the Quagmires are all ________________________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Carmelita Spats called the Baudelaires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serves them chicken enchiladas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Officer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terrible teacher, always eating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of Olaf's gang worked in the school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Squalors lived on _____________ Avenue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Unfortunate Puzzle</dc:title>
  <dcterms:created xsi:type="dcterms:W3CDTF">2021-10-11T01:07:27Z</dcterms:created>
  <dcterms:modified xsi:type="dcterms:W3CDTF">2021-10-11T01:07:27Z</dcterms:modified>
</cp:coreProperties>
</file>