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Urban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harass or discriminate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off or separate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densely populated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part of a larger culture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populated, poor, run down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ideas and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over-crowded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journalism focusing on shocking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one's country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enlist or sign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anti-immigrant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portrayal of people and things as they really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residential area outside 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Urban Society</dc:title>
  <dcterms:created xsi:type="dcterms:W3CDTF">2021-10-11T01:08:24Z</dcterms:created>
  <dcterms:modified xsi:type="dcterms:W3CDTF">2021-10-11T01:08:24Z</dcterms:modified>
</cp:coreProperties>
</file>