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 Urban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of ideas or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leave one's home country to settle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populated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 off or separate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highly populated, poor, run-down urban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portrayal of people and things as they really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residential area outside a city center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become part of a larger culture or group; "fit 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ant-immigrant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harass or discriminate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 crowded, run-down apartment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journalism that focuses on shocking aspects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enlist or try to sign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Urban Society</dc:title>
  <dcterms:created xsi:type="dcterms:W3CDTF">2021-10-11T01:08:27Z</dcterms:created>
  <dcterms:modified xsi:type="dcterms:W3CDTF">2021-10-11T01:08:27Z</dcterms:modified>
</cp:coreProperties>
</file>