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aimsir chaite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thriomaigh    </w:t>
      </w:r>
      <w:r>
        <w:t xml:space="preserve">   Bhris    </w:t>
      </w:r>
      <w:r>
        <w:t xml:space="preserve">   Mhéadaigh    </w:t>
      </w:r>
      <w:r>
        <w:t xml:space="preserve">   thiomáin    </w:t>
      </w:r>
      <w:r>
        <w:t xml:space="preserve">   Ghlan    </w:t>
      </w:r>
      <w:r>
        <w:t xml:space="preserve">   phioc    </w:t>
      </w:r>
      <w:r>
        <w:t xml:space="preserve">   thit    </w:t>
      </w:r>
      <w:r>
        <w:t xml:space="preserve">   chodail    </w:t>
      </w:r>
      <w:r>
        <w:t xml:space="preserve">   bhlais    </w:t>
      </w:r>
      <w:r>
        <w:t xml:space="preserve">   léigh    </w:t>
      </w:r>
      <w:r>
        <w:t xml:space="preserve">   dhóirt    </w:t>
      </w:r>
      <w:r>
        <w:t xml:space="preserve">   rith    </w:t>
      </w:r>
      <w:r>
        <w:t xml:space="preserve">   chuala    </w:t>
      </w:r>
      <w:r>
        <w:t xml:space="preserve">   tharraing    </w:t>
      </w:r>
      <w:r>
        <w:t xml:space="preserve">   Sheas    </w:t>
      </w:r>
      <w:r>
        <w:t xml:space="preserve">   bhailigh    </w:t>
      </w:r>
      <w:r>
        <w:t xml:space="preserve">   Tháinig    </w:t>
      </w:r>
      <w:r>
        <w:t xml:space="preserve">   Chonaic    </w:t>
      </w:r>
      <w:r>
        <w:t xml:space="preserve">   dúirt    </w:t>
      </w:r>
      <w:r>
        <w:t xml:space="preserve">   shiúil    </w:t>
      </w:r>
      <w:r>
        <w:t xml:space="preserve">   Bhain    </w:t>
      </w:r>
      <w:r>
        <w:t xml:space="preserve">   Cheannaigh    </w:t>
      </w:r>
      <w:r>
        <w:t xml:space="preserve">   dhún    </w:t>
      </w:r>
      <w:r>
        <w:t xml:space="preserve">   Chaith    </w:t>
      </w:r>
      <w:r>
        <w:t xml:space="preserve">   Fuair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aimsir chaite </dc:title>
  <dcterms:created xsi:type="dcterms:W3CDTF">2021-10-11T01:07:52Z</dcterms:created>
  <dcterms:modified xsi:type="dcterms:W3CDTF">2021-10-11T01:07:52Z</dcterms:modified>
</cp:coreProperties>
</file>