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aimsir chaite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questioned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pl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pl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didn't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wrote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aimsir chaite</dc:title>
  <dcterms:created xsi:type="dcterms:W3CDTF">2021-10-11T01:07:21Z</dcterms:created>
  <dcterms:modified xsi:type="dcterms:W3CDTF">2021-10-11T01:07:21Z</dcterms:modified>
</cp:coreProperties>
</file>