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ancient African society: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river that influenced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believed to be a God on earth and had the most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ruled the regions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stone buildings, with square base with four triangular sides meeting in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could read and write and were responsible for keeping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Skilled workers such as pottery makers.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Pharaoh's chief adviser.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egyptian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the defence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who are responsible for keeping the God's happy.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ancient African society: Egypt</dc:title>
  <dcterms:created xsi:type="dcterms:W3CDTF">2021-10-11T01:07:31Z</dcterms:created>
  <dcterms:modified xsi:type="dcterms:W3CDTF">2021-10-11T01:07:31Z</dcterms:modified>
</cp:coreProperties>
</file>