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 ancient Greek crossword thing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someone called who used reason to understand the world?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a priest that speaks for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someone or something that lives forever?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a member of a rich and powerful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traditional story about gods, kings, and heroes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where the spartan slaves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story that is meant to teach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drama ends in disaster for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the ancient Greek foot solders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war between the Athens and Spartens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a rule by a small group of people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province from the ancient Persian empire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part of the army where soldiers ride horses?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the battle called where 300 spartan solders held off the Persians? Hint: The.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philosophy called where the purpose of life is to look for happiness and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public market or the meeting place called in ancient Greece?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widespread disease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outside border of a circle called/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Greek teachers of philosophy and public speaking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philosophy that states that people should not feel joy or sadness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ruler takes control by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from of government is where citizens govern themselves?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another word for a Greek foot soldier?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are high ranking government officials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a city called when it's on a high, rocky hill?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ancient Greek crossword thing  </dc:title>
  <dcterms:created xsi:type="dcterms:W3CDTF">2021-10-11T01:08:01Z</dcterms:created>
  <dcterms:modified xsi:type="dcterms:W3CDTF">2021-10-11T01:08:01Z</dcterms:modified>
</cp:coreProperties>
</file>