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domhan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Pléascann    </w:t>
      </w:r>
      <w:r>
        <w:t xml:space="preserve">   Seomramagma    </w:t>
      </w:r>
      <w:r>
        <w:t xml:space="preserve">   Laibhe    </w:t>
      </w:r>
      <w:r>
        <w:t xml:space="preserve">   Láib    </w:t>
      </w:r>
      <w:r>
        <w:t xml:space="preserve">   Luaithreamhán    </w:t>
      </w:r>
      <w:r>
        <w:t xml:space="preserve">   Cruann    </w:t>
      </w:r>
      <w:r>
        <w:t xml:space="preserve">   Plátaí    </w:t>
      </w:r>
      <w:r>
        <w:t xml:space="preserve">   Craos    </w:t>
      </w:r>
      <w:r>
        <w:t xml:space="preserve">   Cráitear    </w:t>
      </w:r>
      <w:r>
        <w:t xml:space="preserve">   Fuaraíonn    </w:t>
      </w:r>
      <w:r>
        <w:t xml:space="preserve">   Cruthaigh    </w:t>
      </w:r>
      <w:r>
        <w:t xml:space="preserve">   Magma    </w:t>
      </w:r>
      <w:r>
        <w:t xml:space="preserve">   Croíamuigh    </w:t>
      </w:r>
      <w:r>
        <w:t xml:space="preserve">   Croíistigh    </w:t>
      </w:r>
      <w:r>
        <w:t xml:space="preserve">   Maintlín    </w:t>
      </w:r>
      <w:r>
        <w:t xml:space="preserve">   Screamh    </w:t>
      </w:r>
      <w:r>
        <w:t xml:space="preserve">   Bolcán    </w:t>
      </w:r>
      <w:r>
        <w:t xml:space="preserve">   Creathannatalún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domhan</dc:title>
  <dcterms:created xsi:type="dcterms:W3CDTF">2021-10-11T01:07:17Z</dcterms:created>
  <dcterms:modified xsi:type="dcterms:W3CDTF">2021-10-11T01:07:17Z</dcterms:modified>
</cp:coreProperties>
</file>