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eagle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billy    </w:t>
      </w:r>
      <w:r>
        <w:t xml:space="preserve">   trench    </w:t>
      </w:r>
      <w:r>
        <w:t xml:space="preserve">   german    </w:t>
      </w:r>
      <w:r>
        <w:t xml:space="preserve">   hitler    </w:t>
      </w:r>
      <w:r>
        <w:t xml:space="preserve">   soldier    </w:t>
      </w:r>
      <w:r>
        <w:t xml:space="preserve">   frightened    </w:t>
      </w:r>
      <w:r>
        <w:t xml:space="preserve">   war    </w:t>
      </w:r>
      <w:r>
        <w:t xml:space="preserve">   train    </w:t>
      </w:r>
      <w:r>
        <w:t xml:space="preserve">   eagle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eagle in the snow</dc:title>
  <dcterms:created xsi:type="dcterms:W3CDTF">2021-10-11T01:08:03Z</dcterms:created>
  <dcterms:modified xsi:type="dcterms:W3CDTF">2021-10-11T01:08:03Z</dcterms:modified>
</cp:coreProperties>
</file>