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 era of reform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Women started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women wanted was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Doctrine that advocates woman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wanted to end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 a political and educational reformer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 a type of newspaper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Was a member of Seneca falls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Spoke for women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Schools that were free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religious beliefs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who did not like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 body had to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Spoke at the 150th anniversary of Seneca falls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Helped with the mentally 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people who wanted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women finally got their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supporter of equal rights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women wanted was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era of reform </dc:title>
  <dcterms:created xsi:type="dcterms:W3CDTF">2021-10-11T01:06:31Z</dcterms:created>
  <dcterms:modified xsi:type="dcterms:W3CDTF">2021-10-11T01:06:31Z</dcterms:modified>
</cp:coreProperties>
</file>