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extra egg a day makes albumin an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tuna    </w:t>
      </w:r>
      <w:r>
        <w:t xml:space="preserve">   wild game    </w:t>
      </w:r>
      <w:r>
        <w:t xml:space="preserve">   veal    </w:t>
      </w:r>
      <w:r>
        <w:t xml:space="preserve">   lamb    </w:t>
      </w:r>
      <w:r>
        <w:t xml:space="preserve">   lentils    </w:t>
      </w:r>
      <w:r>
        <w:t xml:space="preserve">   edamame    </w:t>
      </w:r>
      <w:r>
        <w:t xml:space="preserve">   tofu    </w:t>
      </w:r>
      <w:r>
        <w:t xml:space="preserve">   steak    </w:t>
      </w:r>
      <w:r>
        <w:t xml:space="preserve">   hamburger    </w:t>
      </w:r>
      <w:r>
        <w:t xml:space="preserve">   pork chop    </w:t>
      </w:r>
      <w:r>
        <w:t xml:space="preserve">   chicken    </w:t>
      </w:r>
      <w:r>
        <w:t xml:space="preserve">   turkey    </w:t>
      </w:r>
      <w:r>
        <w:t xml:space="preserve">   fish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extra egg a day makes albumin an A</dc:title>
  <dcterms:created xsi:type="dcterms:W3CDTF">2021-10-11T01:07:46Z</dcterms:created>
  <dcterms:modified xsi:type="dcterms:W3CDTF">2021-10-11T01:07:46Z</dcterms:modified>
</cp:coreProperties>
</file>