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Inspector's full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disaster that happened in 1912, killing more than 1,500 passengers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historic event in which priestly came close to death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 Birling's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technique that J.B Priestly heavily uses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deepest and longest economic downturn between the setting and writing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Gerald's father's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in which An Inspector Calls was published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Sheila's fiancée's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practice that Priestly supports and expresses in An Inspector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of highest tension in a book or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2021-10-11T01:06:29Z</dcterms:created>
  <dcterms:modified xsi:type="dcterms:W3CDTF">2021-10-11T01:06:29Z</dcterms:modified>
</cp:coreProperties>
</file>