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that Shiela will marry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Inspector Goole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owns a factory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Arthur Birling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runs a charity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Eric Birling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got drunk at the engagement dinner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Eva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worked in the factory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Gerald croft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showed up after dinner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Eric Birling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likes to go shopping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Mrs. Birling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who needed help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Shiela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has principles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Eva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who steals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Eva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has the highest social status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Eva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worked at Milwards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Mrs. Birling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2021-10-11T01:07:58Z</dcterms:created>
  <dcterms:modified xsi:type="dcterms:W3CDTF">2021-10-11T01:07:58Z</dcterms:modified>
</cp:coreProperties>
</file>