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most of the play take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 was set in 19...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city where the play is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mostly to blame for Eva's death according to mrs birling?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shiela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changed the most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Eva smith died by swallowing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play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of people could go to the theatre when the play was first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 was written in 194...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inspector?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era was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inspector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described as "a hard headed buisness man"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2021-10-11T01:07:09Z</dcterms:created>
  <dcterms:modified xsi:type="dcterms:W3CDTF">2021-10-11T01:07:09Z</dcterms:modified>
</cp:coreProperties>
</file>