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Eva Smith change her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is questioned last by the Inspector?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town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Eric steal from the family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Inspector's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original name of the Suicide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parlour-maid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Arthur call Eric, referring to his work ethic?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character is questioned first by the Inspector?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"Arthur you’re not supposed to say such things"?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distinction does Arthur believe he is up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Sheila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ship does Arthur say is unsinkable?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acts are in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crossword</dc:title>
  <dcterms:created xsi:type="dcterms:W3CDTF">2021-10-11T01:07:23Z</dcterms:created>
  <dcterms:modified xsi:type="dcterms:W3CDTF">2021-10-11T01:07:23Z</dcterms:modified>
</cp:coreProperties>
</file>