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introduction to life on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atoms combined in specific ways to form assemblies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supposition based on previous observation that is offered as an explanation for observed phenomena and is used as the basis for further observation or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smallest particle of an element that retains the properties of that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structure usually composed of several tissue types that forma functional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define the problem or issue you wish to resolve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creating a generalization, coupled with an absence of contradicting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factor in a scientific experiment that is deliberately altered in order to test a 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portion of an experiment in which all possible variables are held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decision about the validity of a hypothesis on the basis of experimental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capacity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needed to stay alive and function effectively.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general explanation of natural phenomenon developed through extensive and reproducible observations, more general and reliable than 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units of heredity that provide the information needed to control the life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structures, physiology processes, and behaviors that aid in the survival and reproduction of that particular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observation, question, hypothesis, prediction, experiment,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material contained within the plasma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small structures that are specialized to carry out specific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process of generating hypotheses about how specific experiments or observations will turn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2 or more organs working together in the execution of a specific bodily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states modern organisms descended, with modification, from preexisting life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outer membrane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diversity of species and the interaction that sustain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change in the base sequence of DNA in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events can be traced to natural causes that are potentially within our ability to comprehend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states that the cell is the basis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self feeder, normally a photosynthetic organism, a producer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individual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 or more populations of different species living and interacting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similar cells that perform a specific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contains an organism's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organisms of the same species within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testing of a hypothesis by carefully controlled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process in which organisms with specific traits that help them cope with the rigors of their environment reproduce more successfully than others who lack those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makes up all matter of Earth and is unique, it is also a substance which cannot be broken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noting of scientific phenomena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molecule that contain hereditary info of all known forms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guess based on facts or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complex molecules that contain both carbon and hydrogen which makes up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smallest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organisms of the same type that are capable of breeding with one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introduction to life on earth</dc:title>
  <dcterms:created xsi:type="dcterms:W3CDTF">2021-10-11T01:07:35Z</dcterms:created>
  <dcterms:modified xsi:type="dcterms:W3CDTF">2021-10-11T01:07:35Z</dcterms:modified>
</cp:coreProperties>
</file>