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introduction to the UK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power is in the hands of the people, we speak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forth for acceptance or rejection (of a 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standing or acting for another especially through delegated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minority government or a ...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an inquiry, the committee writes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conduct activities aimed at influencing public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dispute especially as being unjust, invalid, or outmoded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on, engage in, or conduct a ... in order to win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keeps the House of Commons in order by moderating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Once findings are gathered, a ...... paper is published, which outlines a firmer plan for government policy.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electoral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genetically transmitted or transmittable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parties not in power are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leader of the party that has the most MPs elected after a general election becomes the ......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monarch doesn't have real power or influence. His/her role is mainly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moment, Queen Elizabeth II is the ... of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has been elected to run the country and Parliament holds the country to ...... for us, the 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proposal for a new law, or to change an existing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or modify (a 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become a law, a bill needs royal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proposal, called a ... paper, is published, which presents the government’s ideas for future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there's no clear winner after elections, we speak of a ... parliamant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the UK Parliament</dc:title>
  <dcterms:created xsi:type="dcterms:W3CDTF">2021-10-11T01:07:51Z</dcterms:created>
  <dcterms:modified xsi:type="dcterms:W3CDTF">2021-10-11T01:07:51Z</dcterms:modified>
</cp:coreProperties>
</file>