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invisible Thread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Maurice's mother is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laura during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Maurice's present on his fifteenth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Maurice's favorite part about after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Maurice's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day do Laura and Maurice go to eat each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laura's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is maurice during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Laura's father had a second job as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Laura's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place Laura and Maurice go 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Maurice name his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Maurice's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Maurice asked to have his lunch packed in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Laura get Mauice after meeting with his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Maurice want to be when he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Maurice didn't know how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gift did Maurice get from his Grandma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Laura's fathers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Frankie love as a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age did Maurice start panhandling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Maurice has no concept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Darcella addicted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Laura's apartments building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did Maurice put Laura's business card in the beginning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invisible Thread</dc:title>
  <dcterms:created xsi:type="dcterms:W3CDTF">2021-10-11T01:08:12Z</dcterms:created>
  <dcterms:modified xsi:type="dcterms:W3CDTF">2021-10-11T01:08:12Z</dcterms:modified>
</cp:coreProperties>
</file>