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Monday    </w:t>
      </w:r>
      <w:r>
        <w:t xml:space="preserve">   Jail    </w:t>
      </w:r>
      <w:r>
        <w:t xml:space="preserve">   Christmas    </w:t>
      </w:r>
      <w:r>
        <w:t xml:space="preserve">   Joint    </w:t>
      </w:r>
      <w:r>
        <w:t xml:space="preserve">   Annette’s house    </w:t>
      </w:r>
      <w:r>
        <w:t xml:space="preserve">   Baseball    </w:t>
      </w:r>
      <w:r>
        <w:t xml:space="preserve">   Afraid    </w:t>
      </w:r>
      <w:r>
        <w:t xml:space="preserve">   Drunk    </w:t>
      </w:r>
      <w:r>
        <w:t xml:space="preserve">   Starved    </w:t>
      </w:r>
      <w:r>
        <w:t xml:space="preserve">   Drugdealers    </w:t>
      </w:r>
      <w:r>
        <w:t xml:space="preserve">   Crack    </w:t>
      </w:r>
      <w:r>
        <w:t xml:space="preserve">   Heroin    </w:t>
      </w:r>
      <w:r>
        <w:t xml:space="preserve">   Rose    </w:t>
      </w:r>
      <w:r>
        <w:t xml:space="preserve">   Panhandler    </w:t>
      </w:r>
      <w:r>
        <w:t xml:space="preserve">   Nunzie    </w:t>
      </w:r>
      <w:r>
        <w:t xml:space="preserve">   Kevin    </w:t>
      </w:r>
      <w:r>
        <w:t xml:space="preserve">   Darcella    </w:t>
      </w:r>
      <w:r>
        <w:t xml:space="preserve">   Mets    </w:t>
      </w:r>
      <w:r>
        <w:t xml:space="preserve">   McDonald’s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</dc:title>
  <dcterms:created xsi:type="dcterms:W3CDTF">2021-10-11T01:08:23Z</dcterms:created>
  <dcterms:modified xsi:type="dcterms:W3CDTF">2021-10-11T01:08:23Z</dcterms:modified>
</cp:coreProperties>
</file>