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invisible thread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Bullies    </w:t>
      </w:r>
      <w:r>
        <w:t xml:space="preserve">   Intelligent    </w:t>
      </w:r>
      <w:r>
        <w:t xml:space="preserve">   Late    </w:t>
      </w:r>
      <w:r>
        <w:t xml:space="preserve">   Kim    </w:t>
      </w:r>
      <w:r>
        <w:t xml:space="preserve">   Baseball    </w:t>
      </w:r>
      <w:r>
        <w:t xml:space="preserve">   Visits    </w:t>
      </w:r>
      <w:r>
        <w:t xml:space="preserve">   Drop out    </w:t>
      </w:r>
      <w:r>
        <w:t xml:space="preserve">   Country    </w:t>
      </w:r>
      <w:r>
        <w:t xml:space="preserve">   Michael    </w:t>
      </w:r>
      <w:r>
        <w:t xml:space="preserve">   Father    </w:t>
      </w:r>
      <w:r>
        <w:t xml:space="preserve">   Cancer    </w:t>
      </w:r>
      <w:r>
        <w:t xml:space="preserve">   Family    </w:t>
      </w:r>
      <w:r>
        <w:t xml:space="preserve">   School    </w:t>
      </w:r>
      <w:r>
        <w:t xml:space="preserve">   Open house    </w:t>
      </w:r>
      <w:r>
        <w:t xml:space="preserve">   Home cooked    </w:t>
      </w:r>
      <w:r>
        <w:t xml:space="preserve">   Thread    </w:t>
      </w:r>
      <w:r>
        <w:t xml:space="preserve">   Destiny    </w:t>
      </w:r>
      <w:r>
        <w:t xml:space="preserve">   Teddy bear    </w:t>
      </w:r>
      <w:r>
        <w:t xml:space="preserve">   Christmas    </w:t>
      </w:r>
      <w:r>
        <w:t xml:space="preserve">   Big Table    </w:t>
      </w:r>
      <w:r>
        <w:t xml:space="preserve">   Desert    </w:t>
      </w:r>
      <w:r>
        <w:t xml:space="preserve">   Abusive    </w:t>
      </w:r>
      <w:r>
        <w:t xml:space="preserve">   Drugs    </w:t>
      </w:r>
      <w:r>
        <w:t xml:space="preserve">   Homeless    </w:t>
      </w:r>
      <w:r>
        <w:t xml:space="preserve">   McDonald's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invisible thread</dc:title>
  <dcterms:created xsi:type="dcterms:W3CDTF">2021-10-11T01:07:20Z</dcterms:created>
  <dcterms:modified xsi:type="dcterms:W3CDTF">2021-10-11T01:07:20Z</dcterms:modified>
</cp:coreProperties>
</file>