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invisible thread ch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Addiction    </w:t>
      </w:r>
      <w:r>
        <w:t xml:space="preserve">   American express    </w:t>
      </w:r>
      <w:r>
        <w:t xml:space="preserve">   Broadway    </w:t>
      </w:r>
      <w:r>
        <w:t xml:space="preserve">   Car crash    </w:t>
      </w:r>
      <w:r>
        <w:t xml:space="preserve">   Drugs    </w:t>
      </w:r>
      <w:r>
        <w:t xml:space="preserve">   Gangs    </w:t>
      </w:r>
      <w:r>
        <w:t xml:space="preserve">   Hard rock cafe    </w:t>
      </w:r>
      <w:r>
        <w:t xml:space="preserve">   Invisible thread    </w:t>
      </w:r>
      <w:r>
        <w:t xml:space="preserve">   Knife    </w:t>
      </w:r>
      <w:r>
        <w:t xml:space="preserve">   Laura    </w:t>
      </w:r>
      <w:r>
        <w:t xml:space="preserve">   Maurice    </w:t>
      </w:r>
      <w:r>
        <w:t xml:space="preserve">   McDonalds    </w:t>
      </w:r>
      <w:r>
        <w:t xml:space="preserve">   New york    </w:t>
      </w:r>
      <w:r>
        <w:t xml:space="preserve">   Panhandler    </w:t>
      </w:r>
      <w:r>
        <w:t xml:space="preserve">   Sales executive    </w:t>
      </w:r>
      <w:r>
        <w:t xml:space="preserve">   Secretary    </w:t>
      </w:r>
      <w:r>
        <w:t xml:space="preserve">   Stitches    </w:t>
      </w:r>
      <w:r>
        <w:t xml:space="preserve">   USA Today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invisible thread ch 1-5</dc:title>
  <dcterms:created xsi:type="dcterms:W3CDTF">2021-10-11T01:08:05Z</dcterms:created>
  <dcterms:modified xsi:type="dcterms:W3CDTF">2021-10-11T01:08:05Z</dcterms:modified>
</cp:coreProperties>
</file>