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mhaighdean Mara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Cèn saghas amhráin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Cèn fhoirm ina bhfuil sè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Cèard ina bhfuil an nòta is airde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Cèard a bhfuil an nòta is airde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Cèn stíl ina bhfuil sè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Cè mèid barra a bhfuil san amhráin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Cèn tònalù ina bhfuil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bhfuil sè gear nò caol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Cèard a bhfuil an rèimse sèiseach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Cèn urlabhairt a bhfuil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mhaighdean Mara </dc:title>
  <dcterms:created xsi:type="dcterms:W3CDTF">2021-10-11T01:07:08Z</dcterms:created>
  <dcterms:modified xsi:type="dcterms:W3CDTF">2021-10-11T01:07:08Z</dcterms:modified>
</cp:coreProperties>
</file>