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t-Am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aonaid    </w:t>
      </w:r>
      <w:r>
        <w:t xml:space="preserve">   bliain    </w:t>
      </w:r>
      <w:r>
        <w:t xml:space="preserve">   bomaite    </w:t>
      </w:r>
      <w:r>
        <w:t xml:space="preserve">   ceathrú go dtí    </w:t>
      </w:r>
      <w:r>
        <w:t xml:space="preserve">   clog analógach    </w:t>
      </w:r>
      <w:r>
        <w:t xml:space="preserve">   clog digiteach    </w:t>
      </w:r>
      <w:r>
        <w:t xml:space="preserve">   clár ama    </w:t>
      </w:r>
      <w:r>
        <w:t xml:space="preserve">   coicis    </w:t>
      </w:r>
      <w:r>
        <w:t xml:space="preserve">   cúig    </w:t>
      </w:r>
      <w:r>
        <w:t xml:space="preserve">   deich i ndiaidh    </w:t>
      </w:r>
      <w:r>
        <w:t xml:space="preserve">   difríocht ama    </w:t>
      </w:r>
      <w:r>
        <w:t xml:space="preserve">   dáta    </w:t>
      </w:r>
      <w:r>
        <w:t xml:space="preserve">   dó dhéag    </w:t>
      </w:r>
      <w:r>
        <w:t xml:space="preserve">   fiche    </w:t>
      </w:r>
      <w:r>
        <w:t xml:space="preserve">   fiche a ceathair    </w:t>
      </w:r>
      <w:r>
        <w:t xml:space="preserve">   fiche a cúig go dtí    </w:t>
      </w:r>
      <w:r>
        <w:t xml:space="preserve">   féilire    </w:t>
      </w:r>
      <w:r>
        <w:t xml:space="preserve">   iarnóin    </w:t>
      </w:r>
      <w:r>
        <w:t xml:space="preserve">   leath i ndiaidh    </w:t>
      </w:r>
      <w:r>
        <w:t xml:space="preserve">   lá    </w:t>
      </w:r>
      <w:r>
        <w:t xml:space="preserve">   lámh beag    </w:t>
      </w:r>
      <w:r>
        <w:t xml:space="preserve">   lámh mór    </w:t>
      </w:r>
      <w:r>
        <w:t xml:space="preserve">   léamh    </w:t>
      </w:r>
      <w:r>
        <w:t xml:space="preserve">   maidin    </w:t>
      </w:r>
      <w:r>
        <w:t xml:space="preserve">   mata    </w:t>
      </w:r>
      <w:r>
        <w:t xml:space="preserve">   mí    </w:t>
      </w:r>
      <w:r>
        <w:t xml:space="preserve">   naoi    </w:t>
      </w:r>
      <w:r>
        <w:t xml:space="preserve">   ocht a chlog    </w:t>
      </w:r>
      <w:r>
        <w:t xml:space="preserve">   oíche    </w:t>
      </w:r>
      <w:r>
        <w:t xml:space="preserve">   seacht    </w:t>
      </w:r>
      <w:r>
        <w:t xml:space="preserve">   seachtain    </w:t>
      </w:r>
      <w:r>
        <w:t xml:space="preserve">   traen    </w:t>
      </w:r>
      <w:r>
        <w:t xml:space="preserve">   turas    </w:t>
      </w:r>
      <w:r>
        <w:t xml:space="preserve">   uair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t-Am</dc:title>
  <dcterms:created xsi:type="dcterms:W3CDTF">2021-10-11T01:08:36Z</dcterms:created>
  <dcterms:modified xsi:type="dcterms:W3CDTF">2021-10-11T01:08:36Z</dcterms:modified>
</cp:coreProperties>
</file>