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tEarrach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smólach    </w:t>
      </w:r>
      <w:r>
        <w:t xml:space="preserve">   gealbhán    </w:t>
      </w:r>
      <w:r>
        <w:t xml:space="preserve">   dúlra    </w:t>
      </w:r>
      <w:r>
        <w:t xml:space="preserve">   sionnach    </w:t>
      </w:r>
      <w:r>
        <w:t xml:space="preserve">   coinín    </w:t>
      </w:r>
      <w:r>
        <w:t xml:space="preserve">   broc    </w:t>
      </w:r>
      <w:r>
        <w:t xml:space="preserve">   tiúilip    </w:t>
      </w:r>
      <w:r>
        <w:t xml:space="preserve">   meirbh    </w:t>
      </w:r>
      <w:r>
        <w:t xml:space="preserve">   oirthear    </w:t>
      </w:r>
      <w:r>
        <w:t xml:space="preserve">   iarthar    </w:t>
      </w:r>
      <w:r>
        <w:t xml:space="preserve">   tuaisceart    </w:t>
      </w:r>
      <w:r>
        <w:t xml:space="preserve">   deisceart    </w:t>
      </w:r>
      <w:r>
        <w:t xml:space="preserve">   gaofar    </w:t>
      </w:r>
      <w:r>
        <w:t xml:space="preserve">   fuar    </w:t>
      </w:r>
      <w:r>
        <w:t xml:space="preserve">   grianmhar    </w:t>
      </w:r>
      <w:r>
        <w:t xml:space="preserve">   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tEarrach</dc:title>
  <dcterms:created xsi:type="dcterms:W3CDTF">2021-10-11T01:07:18Z</dcterms:created>
  <dcterms:modified xsi:type="dcterms:W3CDTF">2021-10-11T01:07:18Z</dcterms:modified>
</cp:coreProperties>
</file>