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tEarrach Thiar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Feamainn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Téama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tEarrach Thiar</dc:title>
  <dcterms:created xsi:type="dcterms:W3CDTF">2021-10-11T01:08:44Z</dcterms:created>
  <dcterms:modified xsi:type="dcterms:W3CDTF">2021-10-11T01:08:44Z</dcterms:modified>
</cp:coreProperties>
</file>