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t-ádh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cairdeas    </w:t>
      </w:r>
      <w:r>
        <w:t xml:space="preserve">   bás    </w:t>
      </w:r>
      <w:r>
        <w:t xml:space="preserve">   muc    </w:t>
      </w:r>
      <w:r>
        <w:t xml:space="preserve">   margadh    </w:t>
      </w:r>
      <w:r>
        <w:t xml:space="preserve">   uaigneas    </w:t>
      </w:r>
      <w:r>
        <w:t xml:space="preserve">   ádh    </w:t>
      </w:r>
      <w:r>
        <w:t xml:space="preserve">   míádh    </w:t>
      </w:r>
      <w:r>
        <w:t xml:space="preserve">   díomá    </w:t>
      </w:r>
      <w:r>
        <w:t xml:space="preserve">   trína chéile    </w:t>
      </w:r>
      <w:r>
        <w:t xml:space="preserve">   caochta    </w:t>
      </w:r>
      <w:r>
        <w:t xml:space="preserve">   chrannaibh    </w:t>
      </w:r>
      <w:r>
        <w:t xml:space="preserve">   fonn oibre    </w:t>
      </w:r>
      <w:r>
        <w:t xml:space="preserve">   bhfolach    </w:t>
      </w:r>
      <w:r>
        <w:t xml:space="preserve">   Dlúthchairde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t-ádh</dc:title>
  <dcterms:created xsi:type="dcterms:W3CDTF">2021-10-11T01:07:59Z</dcterms:created>
  <dcterms:modified xsi:type="dcterms:W3CDTF">2021-10-11T01:07:59Z</dcterms:modified>
</cp:coreProperties>
</file>