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teach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cuiriniúl    </w:t>
      </w:r>
      <w:r>
        <w:t xml:space="preserve">   conas    </w:t>
      </w:r>
      <w:r>
        <w:t xml:space="preserve">   fógra    </w:t>
      </w:r>
      <w:r>
        <w:t xml:space="preserve">   aroscailt    </w:t>
      </w:r>
      <w:r>
        <w:t xml:space="preserve">   tuilleadheolais    </w:t>
      </w:r>
      <w:r>
        <w:t xml:space="preserve">   pobal    </w:t>
      </w:r>
      <w:r>
        <w:t xml:space="preserve">   dhástór    </w:t>
      </w:r>
      <w:r>
        <w:t xml:space="preserve">   seomraleapa    </w:t>
      </w:r>
      <w:r>
        <w:t xml:space="preserve">   seomrafolctha    </w:t>
      </w:r>
      <w:r>
        <w:t xml:space="preserve">   archúlantí    </w:t>
      </w:r>
      <w:r>
        <w:t xml:space="preserve">   garáiste    </w:t>
      </w:r>
      <w:r>
        <w:t xml:space="preserve">   oscomhairantí    </w:t>
      </w:r>
      <w:r>
        <w:t xml:space="preserve">   áiseanna    </w:t>
      </w:r>
      <w:r>
        <w:t xml:space="preserve">   ollmhargadh    </w:t>
      </w:r>
      <w:r>
        <w:t xml:space="preserve">   inaiceláimhe    </w:t>
      </w:r>
      <w:r>
        <w:t xml:space="preserve">   fón    </w:t>
      </w:r>
      <w:r>
        <w:t xml:space="preserve">   ardíol    </w:t>
      </w:r>
      <w:r>
        <w:t xml:space="preserve">   teachscoite    </w:t>
      </w:r>
      <w:r>
        <w:t xml:space="preserve">   conagaillimhe    </w:t>
      </w:r>
      <w:r>
        <w:t xml:space="preserve">   ceantálaí    </w:t>
      </w:r>
      <w:r>
        <w:t xml:space="preserve">   gacheolas    </w:t>
      </w:r>
      <w:r>
        <w:t xml:space="preserve">   seomragréine    </w:t>
      </w:r>
      <w:r>
        <w:t xml:space="preserve">   radharc    </w:t>
      </w:r>
      <w:r>
        <w:t xml:space="preserve">   denscoth    </w:t>
      </w:r>
      <w:r>
        <w:t xml:space="preserve">   margadh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teach</dc:title>
  <dcterms:created xsi:type="dcterms:W3CDTF">2021-10-11T01:08:29Z</dcterms:created>
  <dcterms:modified xsi:type="dcterms:W3CDTF">2021-10-11T01:08:29Z</dcterms:modified>
</cp:coreProperties>
</file>