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t-earrach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gaofar    </w:t>
      </w:r>
      <w:r>
        <w:t xml:space="preserve">   tirim    </w:t>
      </w:r>
      <w:r>
        <w:t xml:space="preserve">   an ghrian    </w:t>
      </w:r>
      <w:r>
        <w:t xml:space="preserve">   deas    </w:t>
      </w:r>
      <w:r>
        <w:t xml:space="preserve">   Cén    </w:t>
      </w:r>
      <w:r>
        <w:t xml:space="preserve">   inné    </w:t>
      </w:r>
      <w:r>
        <w:t xml:space="preserve">   amárach    </w:t>
      </w:r>
      <w:r>
        <w:t xml:space="preserve">   inniu    </w:t>
      </w:r>
      <w:r>
        <w:t xml:space="preserve">   aimsire    </w:t>
      </w:r>
      <w:r>
        <w:t xml:space="preserve">   saghas    </w:t>
      </w:r>
      <w:r>
        <w:t xml:space="preserve">   an Geimhreadh    </w:t>
      </w:r>
      <w:r>
        <w:t xml:space="preserve">   an Fómhar    </w:t>
      </w:r>
      <w:r>
        <w:t xml:space="preserve">   an Samhradh    </w:t>
      </w:r>
      <w:r>
        <w:t xml:space="preserve">   an t-earrach    </w:t>
      </w:r>
      <w:r>
        <w:t xml:space="preserve">   séasúir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t-earrach</dc:title>
  <dcterms:created xsi:type="dcterms:W3CDTF">2021-10-11T01:07:50Z</dcterms:created>
  <dcterms:modified xsi:type="dcterms:W3CDTF">2021-10-11T01:07:50Z</dcterms:modified>
</cp:coreProperties>
</file>