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teicneolaíocht timpeall orainn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nóf lciset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tleigorie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sócnol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rírhmileoagúeni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Níl pingin _ _ _ agam! (Níl aon airgead agam)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aulscáni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incsáláe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róihmhpost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lcaalrií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daéblati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Ní _ _ _ _ _ _ liom (Níl mé in ann/níl cead agam)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uiaraeóird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_ _ _ _ _ _ _ _ (= go hiontach!)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teicneolaíocht timpeall orainn</dc:title>
  <dcterms:created xsi:type="dcterms:W3CDTF">2021-10-11T01:08:07Z</dcterms:created>
  <dcterms:modified xsi:type="dcterms:W3CDTF">2021-10-11T01:08:07Z</dcterms:modified>
</cp:coreProperties>
</file>