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teilifís</w:t>
      </w:r>
    </w:p>
    <w:p>
      <w:pPr>
        <w:pStyle w:val="Questions"/>
      </w:pPr>
      <w:r>
        <w:t xml:space="preserve">1. EFSÁÍN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ÍTSELIFI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NÁCANSN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NA NAUCHT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IEIMFC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LRÁC TIFEÍEILS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OANCIHC ÉM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HÍB ÉM AG AÉITNFCAH AR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OTHAGISH ÉS AR 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AN DÉBTIAL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AN AOMÍRERHI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teilifís</dc:title>
  <dcterms:created xsi:type="dcterms:W3CDTF">2021-10-11T01:08:09Z</dcterms:created>
  <dcterms:modified xsi:type="dcterms:W3CDTF">2021-10-11T01:08:09Z</dcterms:modified>
</cp:coreProperties>
</file>