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Server    </w:t>
      </w:r>
      <w:r>
        <w:t xml:space="preserve">   Jewish    </w:t>
      </w:r>
      <w:r>
        <w:t xml:space="preserve">   singer    </w:t>
      </w:r>
      <w:r>
        <w:t xml:space="preserve">   Housekeeping    </w:t>
      </w:r>
      <w:r>
        <w:t xml:space="preserve">   DTS    </w:t>
      </w:r>
      <w:r>
        <w:t xml:space="preserve">   Short    </w:t>
      </w:r>
      <w:r>
        <w:t xml:space="preserve">   Curly hair    </w:t>
      </w:r>
      <w:r>
        <w:t xml:space="preserve">   Fashion    </w:t>
      </w:r>
      <w:r>
        <w:t xml:space="preserve">   Caring    </w:t>
      </w:r>
      <w:r>
        <w:t xml:space="preserve">   Fun    </w:t>
      </w:r>
      <w:r>
        <w:t xml:space="preserve">   Group mom    </w:t>
      </w:r>
      <w:r>
        <w:t xml:space="preserve">   ECCO leader    </w:t>
      </w:r>
      <w:r>
        <w:t xml:space="preserve">   Funny    </w:t>
      </w:r>
      <w:r>
        <w:t xml:space="preserve">   New Jersey    </w:t>
      </w:r>
      <w:r>
        <w:t xml:space="preserve">   Ana    </w:t>
      </w:r>
      <w:r>
        <w:t xml:space="preserve">   Jane    </w:t>
      </w:r>
      <w:r>
        <w:t xml:space="preserve">   Gettelman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</dc:title>
  <dcterms:created xsi:type="dcterms:W3CDTF">2021-10-11T01:08:18Z</dcterms:created>
  <dcterms:modified xsi:type="dcterms:W3CDTF">2021-10-11T01:08:18Z</dcterms:modified>
</cp:coreProperties>
</file>