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Anabolic Steroid Use</w:t>
      </w:r>
    </w:p>
    <w:p>
      <w:pPr>
        <w:pStyle w:val="Questions"/>
      </w:pPr>
      <w:r>
        <w:t xml:space="preserve">1. TRISRTEOSDIOOCC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ALOCAIBN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HTINECTSY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TTNESOETSROE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TIAPTIUYR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BENIODNRAG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IBDSRRECEP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SSROEOTOSIOP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GRNIANCDEO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SETAICLTRU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IIINYTERFTL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APGLLCSCOHYOI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HCPISGAIOLLOY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Anabolic Steroid Use</dc:title>
  <dcterms:created xsi:type="dcterms:W3CDTF">2021-10-11T01:07:44Z</dcterms:created>
  <dcterms:modified xsi:type="dcterms:W3CDTF">2021-10-11T01:07:44Z</dcterms:modified>
</cp:coreProperties>
</file>