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Anaerobic Respiration</w:t>
      </w:r>
    </w:p>
    <w:p>
      <w:pPr>
        <w:pStyle w:val="Questions"/>
      </w:pPr>
      <w:r>
        <w:t xml:space="preserve">1. TIIARPSROEN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TGUEAIF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NYEGOX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XECSERIE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DIAC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CCITLA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EUSOGLC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ONLGCEYG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TNFSSEI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REEYGN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SMESLUC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RAMETTEPEUR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Anaerobic Respiration</dc:title>
  <dcterms:created xsi:type="dcterms:W3CDTF">2021-10-11T01:07:13Z</dcterms:created>
  <dcterms:modified xsi:type="dcterms:W3CDTF">2021-10-11T01:07:13Z</dcterms:modified>
</cp:coreProperties>
</file>